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EFB" w14:textId="77777777" w:rsidR="00FC219A" w:rsidRDefault="00000000" w:rsidP="00942F1B">
      <w:pPr>
        <w:pStyle w:val="Titre1"/>
        <w:jc w:val="center"/>
        <w:rPr>
          <w:sz w:val="32"/>
          <w:szCs w:val="32"/>
        </w:rPr>
      </w:pPr>
      <w:r w:rsidRPr="00942F1B">
        <w:rPr>
          <w:sz w:val="32"/>
          <w:szCs w:val="32"/>
        </w:rPr>
        <w:t>ATTESTATION SUR L'HONNEUR DE VIE COMMUNE</w:t>
      </w:r>
    </w:p>
    <w:p w14:paraId="7AF86163" w14:textId="77777777" w:rsidR="00942F1B" w:rsidRPr="00942F1B" w:rsidRDefault="00942F1B" w:rsidP="00942F1B"/>
    <w:p w14:paraId="40D7A9DF" w14:textId="77777777" w:rsidR="00FC219A" w:rsidRDefault="00000000" w:rsidP="00942F1B">
      <w:r>
        <w:br/>
        <w:t>Je soussigné(e),</w:t>
      </w:r>
      <w:r>
        <w:br/>
      </w:r>
      <w:r>
        <w:br/>
        <w:t>M./Mme [Nom et prénom du conjoint français], né(e) le [date de naissance] à [ville de naissance], de nationalité française, demeurant au [adresse complète],</w:t>
      </w:r>
      <w:r>
        <w:br/>
      </w:r>
      <w:r>
        <w:br/>
        <w:t>et</w:t>
      </w:r>
      <w:r>
        <w:br/>
      </w:r>
      <w:r>
        <w:br/>
        <w:t>M./Mme [Nom et prénom du conjoint étranger], né(e) le [date de naissance] à [ville de naissance], de nationalité [nationalité], demeurant à la même adresse,</w:t>
      </w:r>
      <w:r>
        <w:br/>
      </w:r>
      <w:r>
        <w:br/>
        <w:t>attestons sur l'honneur vivre ensemble de manière stable et continue à l'adresse suivante :</w:t>
      </w:r>
      <w:r>
        <w:br/>
      </w:r>
      <w:r>
        <w:br/>
        <w:t>[Adresse complète]</w:t>
      </w:r>
      <w:r>
        <w:br/>
      </w:r>
      <w:r>
        <w:br/>
        <w:t>depuis le [date de début de la vie commune].</w:t>
      </w:r>
      <w:r>
        <w:br/>
      </w:r>
      <w:r>
        <w:br/>
        <w:t>Nous certifions que notre communauté de vie est effective tant sur le plan matériel qu'affectif à la date de la présente attestation.</w:t>
      </w:r>
      <w:r>
        <w:br/>
      </w:r>
      <w:r>
        <w:br/>
        <w:t>Cette attestation est établie pour servir et valoir ce que de droit auprès de l'administration française.</w:t>
      </w:r>
      <w:r>
        <w:br/>
      </w:r>
      <w:r>
        <w:br/>
        <w:t>Fait à [Ville], le [Date]</w:t>
      </w:r>
      <w:r>
        <w:br/>
      </w:r>
      <w:r>
        <w:br/>
        <w:t>Signatures :</w:t>
      </w:r>
      <w:r>
        <w:br/>
      </w:r>
      <w:r>
        <w:br/>
        <w:t>Le conjoint français :</w:t>
      </w:r>
      <w:r>
        <w:br/>
        <w:t>Signature précédée de la mention manuscrite :</w:t>
      </w:r>
      <w:r>
        <w:br/>
        <w:t>« Lu et approuvé, attestation sincère et véritable »</w:t>
      </w:r>
      <w:r>
        <w:br/>
      </w:r>
      <w:r>
        <w:br/>
        <w:t>Signature : ____________________</w:t>
      </w:r>
      <w:r>
        <w:br/>
      </w:r>
      <w:r>
        <w:br/>
      </w:r>
      <w:r>
        <w:br/>
        <w:t>Le conjoint étranger :</w:t>
      </w:r>
      <w:r>
        <w:br/>
        <w:t>Signature précédée de la mention manuscrite :</w:t>
      </w:r>
      <w:r>
        <w:br/>
        <w:t>« Lu et approuvé, attestation sincère et véritable »</w:t>
      </w:r>
      <w:r>
        <w:br/>
      </w:r>
      <w:r>
        <w:br/>
        <w:t>Signature : ____________________</w:t>
      </w:r>
      <w:r>
        <w:br/>
      </w:r>
    </w:p>
    <w:sectPr w:rsidR="00FC219A" w:rsidSect="00942F1B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A408" w14:textId="77777777" w:rsidR="00080E67" w:rsidRDefault="00080E67" w:rsidP="00942F1B">
      <w:pPr>
        <w:spacing w:after="0" w:line="240" w:lineRule="auto"/>
      </w:pPr>
      <w:r>
        <w:separator/>
      </w:r>
    </w:p>
  </w:endnote>
  <w:endnote w:type="continuationSeparator" w:id="0">
    <w:p w14:paraId="53D6DDD8" w14:textId="77777777" w:rsidR="00080E67" w:rsidRDefault="00080E67" w:rsidP="0094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F071" w14:textId="77777777" w:rsidR="00080E67" w:rsidRDefault="00080E67" w:rsidP="00942F1B">
      <w:pPr>
        <w:spacing w:after="0" w:line="240" w:lineRule="auto"/>
      </w:pPr>
      <w:r>
        <w:separator/>
      </w:r>
    </w:p>
  </w:footnote>
  <w:footnote w:type="continuationSeparator" w:id="0">
    <w:p w14:paraId="62094B64" w14:textId="77777777" w:rsidR="00080E67" w:rsidRDefault="00080E67" w:rsidP="00942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8482511">
    <w:abstractNumId w:val="8"/>
  </w:num>
  <w:num w:numId="2" w16cid:durableId="1302424647">
    <w:abstractNumId w:val="6"/>
  </w:num>
  <w:num w:numId="3" w16cid:durableId="460612689">
    <w:abstractNumId w:val="5"/>
  </w:num>
  <w:num w:numId="4" w16cid:durableId="968779324">
    <w:abstractNumId w:val="4"/>
  </w:num>
  <w:num w:numId="5" w16cid:durableId="26419978">
    <w:abstractNumId w:val="7"/>
  </w:num>
  <w:num w:numId="6" w16cid:durableId="312416695">
    <w:abstractNumId w:val="3"/>
  </w:num>
  <w:num w:numId="7" w16cid:durableId="724566619">
    <w:abstractNumId w:val="2"/>
  </w:num>
  <w:num w:numId="8" w16cid:durableId="1924292482">
    <w:abstractNumId w:val="1"/>
  </w:num>
  <w:num w:numId="9" w16cid:durableId="7130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E67"/>
    <w:rsid w:val="0015074B"/>
    <w:rsid w:val="0029639D"/>
    <w:rsid w:val="00326F90"/>
    <w:rsid w:val="007379B6"/>
    <w:rsid w:val="00942F1B"/>
    <w:rsid w:val="00AA1D8D"/>
    <w:rsid w:val="00B47730"/>
    <w:rsid w:val="00CB0664"/>
    <w:rsid w:val="00FC2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FBFA8"/>
  <w14:defaultImageDpi w14:val="300"/>
  <w15:docId w15:val="{557F88D6-903F-4AF6-AD0A-070B3F5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rabi sahmani</cp:lastModifiedBy>
  <cp:revision>2</cp:revision>
  <dcterms:created xsi:type="dcterms:W3CDTF">2013-12-23T23:15:00Z</dcterms:created>
  <dcterms:modified xsi:type="dcterms:W3CDTF">2026-06-07T16:58:00Z</dcterms:modified>
  <cp:category/>
</cp:coreProperties>
</file>